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polymath    </w:t>
      </w:r>
      <w:r>
        <w:t xml:space="preserve">   civic activist    </w:t>
      </w:r>
      <w:r>
        <w:t xml:space="preserve">   diplomat    </w:t>
      </w:r>
      <w:r>
        <w:t xml:space="preserve">   founding father    </w:t>
      </w:r>
      <w:r>
        <w:t xml:space="preserve">   freemason    </w:t>
      </w:r>
      <w:r>
        <w:t xml:space="preserve">   inventor    </w:t>
      </w:r>
      <w:r>
        <w:t xml:space="preserve">   leading writer    </w:t>
      </w:r>
      <w:r>
        <w:t xml:space="preserve">   political philosopher    </w:t>
      </w:r>
      <w:r>
        <w:t xml:space="preserve">   politician    </w:t>
      </w:r>
      <w:r>
        <w:t xml:space="preserve">   postmaster    </w:t>
      </w:r>
      <w:r>
        <w:t xml:space="preserve">   scientist    </w:t>
      </w:r>
      <w:r>
        <w:t xml:space="preserve">   statesman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2021-10-11T02:05:53Z</dcterms:created>
  <dcterms:modified xsi:type="dcterms:W3CDTF">2021-10-11T02:05:53Z</dcterms:modified>
</cp:coreProperties>
</file>