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Benjamin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Patriot    </w:t>
      </w:r>
      <w:r>
        <w:t xml:space="preserve">   Stove    </w:t>
      </w:r>
      <w:r>
        <w:t xml:space="preserve">   January    </w:t>
      </w:r>
      <w:r>
        <w:t xml:space="preserve">   America    </w:t>
      </w:r>
      <w:r>
        <w:t xml:space="preserve">   Publisher    </w:t>
      </w:r>
      <w:r>
        <w:t xml:space="preserve">   Writer    </w:t>
      </w:r>
      <w:r>
        <w:t xml:space="preserve">   Philadelphia    </w:t>
      </w:r>
      <w:r>
        <w:t xml:space="preserve">   Founding Father    </w:t>
      </w:r>
      <w:r>
        <w:t xml:space="preserve">   Bifocals    </w:t>
      </w:r>
      <w:r>
        <w:t xml:space="preserve">   Inventor    </w:t>
      </w:r>
      <w:r>
        <w:t xml:space="preserve">   Scientist    </w:t>
      </w:r>
      <w:r>
        <w:t xml:space="preserve">   Constitution    </w:t>
      </w:r>
      <w:r>
        <w:t xml:space="preserve">   Signer    </w:t>
      </w:r>
      <w:r>
        <w:t xml:space="preserve">   Lightning 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Franklin</dc:title>
  <dcterms:created xsi:type="dcterms:W3CDTF">2021-10-11T02:06:24Z</dcterms:created>
  <dcterms:modified xsi:type="dcterms:W3CDTF">2021-10-11T02:06:24Z</dcterms:modified>
</cp:coreProperties>
</file>