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Benjamin Franklin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Editor    </w:t>
      </w:r>
      <w:r>
        <w:t xml:space="preserve">   Publisher    </w:t>
      </w:r>
      <w:r>
        <w:t xml:space="preserve">   Richard Saunders    </w:t>
      </w:r>
      <w:r>
        <w:t xml:space="preserve">   Peace Treaty    </w:t>
      </w:r>
      <w:r>
        <w:t xml:space="preserve">   France    </w:t>
      </w:r>
      <w:r>
        <w:t xml:space="preserve">   Diplomat    </w:t>
      </w:r>
      <w:r>
        <w:t xml:space="preserve">   Inventor    </w:t>
      </w:r>
      <w:r>
        <w:t xml:space="preserve">   Key    </w:t>
      </w:r>
      <w:r>
        <w:t xml:space="preserve">   Kite    </w:t>
      </w:r>
      <w:r>
        <w:t xml:space="preserve">   Lightning Rod    </w:t>
      </w:r>
      <w:r>
        <w:t xml:space="preserve">   William Keith    </w:t>
      </w:r>
      <w:r>
        <w:t xml:space="preserve">   Deborah Read    </w:t>
      </w:r>
      <w:r>
        <w:t xml:space="preserve">   Philadelphia    </w:t>
      </w:r>
      <w:r>
        <w:t xml:space="preserve">   Printer    </w:t>
      </w:r>
      <w:r>
        <w:t xml:space="preserve">   Tithe    </w:t>
      </w:r>
      <w:r>
        <w:t xml:space="preserve">   Benjamin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Franklin</dc:title>
  <dcterms:created xsi:type="dcterms:W3CDTF">2021-10-11T02:04:40Z</dcterms:created>
  <dcterms:modified xsi:type="dcterms:W3CDTF">2021-10-11T02:04:40Z</dcterms:modified>
</cp:coreProperties>
</file>