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Benjamin Hanby Word Scramble</w:t>
      </w:r>
    </w:p>
    <w:p>
      <w:pPr>
        <w:pStyle w:val="Questions"/>
      </w:pPr>
      <w:r>
        <w:t xml:space="preserve">1. ASNAT SUCLA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AIEMNJBN ANHYB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NWE SRIAP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UP NO ETH OETHSOUP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JLLOY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MSIUC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PMCSREOO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TRPSAO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PEERBL YTONCU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TICSSAHRM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CLOASR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IGNS GLAON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Hanby Word Scramble</dc:title>
  <dcterms:created xsi:type="dcterms:W3CDTF">2021-10-11T02:05:25Z</dcterms:created>
  <dcterms:modified xsi:type="dcterms:W3CDTF">2021-10-11T02:05:25Z</dcterms:modified>
</cp:coreProperties>
</file>