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Benjamin Harrison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Civil War    </w:t>
      </w:r>
      <w:r>
        <w:t xml:space="preserve">   Twenty Third    </w:t>
      </w:r>
      <w:r>
        <w:t xml:space="preserve">   United States    </w:t>
      </w:r>
      <w:r>
        <w:t xml:space="preserve">   Benjamin    </w:t>
      </w:r>
      <w:r>
        <w:t xml:space="preserve">   Republican    </w:t>
      </w:r>
      <w:r>
        <w:t xml:space="preserve">   Senator    </w:t>
      </w:r>
      <w:r>
        <w:t xml:space="preserve">   Carrie    </w:t>
      </w:r>
      <w:r>
        <w:t xml:space="preserve">   General    </w:t>
      </w:r>
      <w:r>
        <w:t xml:space="preserve">   Lawyer    </w:t>
      </w:r>
      <w:r>
        <w:t xml:space="preserve">   Indiana    </w:t>
      </w:r>
      <w:r>
        <w:t xml:space="preserve">   President    </w:t>
      </w:r>
      <w:r>
        <w:t xml:space="preserve">   Harrison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Benjamin Harrison</dc:title>
  <dcterms:created xsi:type="dcterms:W3CDTF">2021-10-11T02:04:57Z</dcterms:created>
  <dcterms:modified xsi:type="dcterms:W3CDTF">2021-10-11T02:04:57Z</dcterms:modified>
</cp:coreProperties>
</file>