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West    </w:t>
      </w:r>
      <w:r>
        <w:t xml:space="preserve">   Benjamin    </w:t>
      </w:r>
      <w:r>
        <w:t xml:space="preserve">   King George III    </w:t>
      </w:r>
      <w:r>
        <w:t xml:space="preserve">   paint    </w:t>
      </w:r>
      <w:r>
        <w:t xml:space="preserve">   history painting    </w:t>
      </w:r>
      <w:r>
        <w:t xml:space="preserve">   Windsor Chapel    </w:t>
      </w:r>
      <w:r>
        <w:t xml:space="preserve">   royal painter    </w:t>
      </w:r>
      <w:r>
        <w:t xml:space="preserve">   London    </w:t>
      </w:r>
      <w:r>
        <w:t xml:space="preserve">   portrait    </w:t>
      </w:r>
      <w:r>
        <w:t xml:space="preserve">   costume    </w:t>
      </w:r>
      <w:r>
        <w:t xml:space="preserve">   expression    </w:t>
      </w:r>
      <w:r>
        <w:t xml:space="preserve">   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West</dc:title>
  <dcterms:created xsi:type="dcterms:W3CDTF">2021-10-11T02:05:08Z</dcterms:created>
  <dcterms:modified xsi:type="dcterms:W3CDTF">2021-10-11T02:05:08Z</dcterms:modified>
</cp:coreProperties>
</file>