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Benjamin's Wacky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200    </w:t>
      </w:r>
      <w:r>
        <w:t xml:space="preserve">   benjamin    </w:t>
      </w:r>
      <w:r>
        <w:t xml:space="preserve">   bestfriend    </w:t>
      </w:r>
      <w:r>
        <w:t xml:space="preserve">   brownpower    </w:t>
      </w:r>
      <w:r>
        <w:t xml:space="preserve">   crazy    </w:t>
      </w:r>
      <w:r>
        <w:t xml:space="preserve">   DAYS    </w:t>
      </w:r>
      <w:r>
        <w:t xml:space="preserve">   detailer    </w:t>
      </w:r>
      <w:r>
        <w:t xml:space="preserve">   forever    </w:t>
      </w:r>
      <w:r>
        <w:t xml:space="preserve">   mi amor    </w:t>
      </w:r>
      <w:r>
        <w:t xml:space="preserve">   my whole heart    </w:t>
      </w:r>
      <w:r>
        <w:t xml:space="preserve">   nicole    </w:t>
      </w:r>
      <w:r>
        <w:t xml:space="preserve">   noel    </w:t>
      </w:r>
      <w:r>
        <w:t xml:space="preserve">   sammy    </w:t>
      </w:r>
      <w:r>
        <w:t xml:space="preserve">   september    </w:t>
      </w:r>
      <w:r>
        <w:t xml:space="preserve">   soulmate    </w:t>
      </w:r>
      <w:r>
        <w:t xml:space="preserve">   together    </w:t>
      </w:r>
      <w:r>
        <w:t xml:space="preserve">   two hundred    </w:t>
      </w:r>
      <w:r>
        <w:t xml:space="preserve">   wonderful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Benjamin's Wacky Wordsearch</dc:title>
  <dcterms:created xsi:type="dcterms:W3CDTF">2021-10-11T02:06:05Z</dcterms:created>
  <dcterms:modified xsi:type="dcterms:W3CDTF">2021-10-11T02:06:05Z</dcterms:modified>
</cp:coreProperties>
</file>