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Benji e Fede: Dove e Quando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Quando loro hanno iniziato di creare il album di debutto?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Dove i uomini hanno incontrato?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 dove sono Benji e Fede?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giunio 2016 hanno riricevuto Nickelodeon _________ Award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Qual è il vero nome di Benji?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Vietato ________ di sognare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 quale etichette musicale hanno firmato un contratto?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Qual è il vero nome di Fede?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Quale la canzone che hanno recevuto doppia disco platino?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Quanti anni hanno i uomini?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Benji e Fede: Dove e Quando</dc:title>
  <dcterms:created xsi:type="dcterms:W3CDTF">2021-10-11T02:06:03Z</dcterms:created>
  <dcterms:modified xsi:type="dcterms:W3CDTF">2021-10-11T02:06:03Z</dcterms:modified>
</cp:coreProperties>
</file>