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Benny and Mags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tv is boring    </w:t>
      </w:r>
      <w:r>
        <w:t xml:space="preserve">   auntie esther    </w:t>
      </w:r>
      <w:r>
        <w:t xml:space="preserve">   i can make slime    </w:t>
      </w:r>
      <w:r>
        <w:t xml:space="preserve">   mario kart    </w:t>
      </w:r>
      <w:r>
        <w:t xml:space="preserve">   i love going to bunnings    </w:t>
      </w:r>
      <w:r>
        <w:t xml:space="preserve">   maggie malaggie    </w:t>
      </w:r>
      <w:r>
        <w:t xml:space="preserve">   benny boo    </w:t>
      </w:r>
      <w:r>
        <w:t xml:space="preserve">   mum is the best    </w:t>
      </w:r>
      <w:r>
        <w:t xml:space="preserve">   i love dad    </w:t>
      </w:r>
      <w:r>
        <w:t xml:space="preserve">   sunny    </w:t>
      </w:r>
      <w:r>
        <w:t xml:space="preserve">   mason    </w:t>
      </w:r>
      <w:r>
        <w:t xml:space="preserve">   ellie    </w:t>
      </w:r>
      <w:r>
        <w:t xml:space="preserve">   benji    </w:t>
      </w:r>
      <w:r>
        <w:t xml:space="preserve">   abbey    </w:t>
      </w:r>
      <w:r>
        <w:t xml:space="preserve">   be3nji    </w:t>
      </w:r>
      <w:r>
        <w:t xml:space="preserve">   adam    </w:t>
      </w:r>
      <w:r>
        <w:t xml:space="preserve">   matilda    </w:t>
      </w:r>
      <w:r>
        <w:t xml:space="preserve">   rainn    </w:t>
      </w:r>
      <w:r>
        <w:t xml:space="preserve">   candice    </w:t>
      </w:r>
      <w:r>
        <w:t xml:space="preserve">   bella    </w:t>
      </w:r>
      <w:r>
        <w:t xml:space="preserve">   cooper    </w:t>
      </w:r>
      <w:r>
        <w:t xml:space="preserve">   jules    </w:t>
      </w:r>
      <w:r>
        <w:t xml:space="preserve">   josie    </w:t>
      </w:r>
      <w:r>
        <w:t xml:space="preserve">   jude    </w:t>
      </w:r>
      <w:r>
        <w:t xml:space="preserve">   michael    </w:t>
      </w:r>
      <w:r>
        <w:t xml:space="preserve">   archie    </w:t>
      </w:r>
      <w:r>
        <w:t xml:space="preserve">   darcy    </w:t>
      </w:r>
      <w:r>
        <w:t xml:space="preserve">   troy    </w:t>
      </w:r>
      <w:r>
        <w:t xml:space="preserve">   willam    </w:t>
      </w:r>
      <w:r>
        <w:t xml:space="preserve">   alex    </w:t>
      </w:r>
      <w:r>
        <w:t xml:space="preserve">   rhys    </w:t>
      </w:r>
      <w:r>
        <w:t xml:space="preserve">   briahna    </w:t>
      </w:r>
      <w:r>
        <w:t xml:space="preserve">   miles    </w:t>
      </w:r>
      <w:r>
        <w:t xml:space="preserve">   unclepat    </w:t>
      </w:r>
      <w:r>
        <w:t xml:space="preserve">   maddy    </w:t>
      </w:r>
      <w:r>
        <w:t xml:space="preserve">   luc    </w:t>
      </w:r>
      <w:r>
        <w:t xml:space="preserve">   mummy    </w:t>
      </w:r>
      <w:r>
        <w:t xml:space="preserve">   lottie    </w:t>
      </w:r>
      <w:r>
        <w:t xml:space="preserve">   zac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Benny and Mags Wordsearch</dc:title>
  <dcterms:created xsi:type="dcterms:W3CDTF">2021-10-11T02:05:44Z</dcterms:created>
  <dcterms:modified xsi:type="dcterms:W3CDTF">2021-10-11T02:05:44Z</dcterms:modified>
</cp:coreProperties>
</file>