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Benny's Scarf: Scramble</w:t>
      </w:r>
    </w:p>
    <w:p>
      <w:pPr>
        <w:pStyle w:val="Questions"/>
      </w:pPr>
      <w:r>
        <w:t xml:space="preserve">1. ENYNB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ACT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OEPCOR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IHSCR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RBAD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6. FRSCA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NSAMWNO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WONS LGAEN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NBSLAOLW FIGTH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OTH TLOCCAHOE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11. ETRE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OSWN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TMINEST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14. ECTKJA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SOOBT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ONPSWASTN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Benny's Scarf: Scramble</dc:title>
  <dcterms:created xsi:type="dcterms:W3CDTF">2021-10-11T02:05:40Z</dcterms:created>
  <dcterms:modified xsi:type="dcterms:W3CDTF">2021-10-11T02:05:40Z</dcterms:modified>
</cp:coreProperties>
</file>