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Benny's Scarf Word Cross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Third thing Benny and Brad do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did they drink after playing in the snow?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Benny's favorite 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Color of Benny's scarf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Author's name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Second thing Benny and Brad do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Fourth thing Benny and Brad do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Who got Benny's scarf down?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Where did the scarf get stuck 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First thing Benny and Brad do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Benny's best friend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Benny's snowman name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Brad's snowman name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Benny's Scarf Word Cross</dc:title>
  <dcterms:created xsi:type="dcterms:W3CDTF">2021-10-11T02:05:38Z</dcterms:created>
  <dcterms:modified xsi:type="dcterms:W3CDTF">2021-10-11T02:05:38Z</dcterms:modified>
</cp:coreProperties>
</file>