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Bens Homework</w:t>
      </w:r>
    </w:p>
    <w:p>
      <w:pPr>
        <w:pStyle w:val="Questions"/>
      </w:pPr>
      <w:r>
        <w:t xml:space="preserve">1. oriewrr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dility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hrierdu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yreaplp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nyoylgriwr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iutedtsni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aruedrnim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ppionatacil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lideyhrur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rmeaargi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pump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pumpre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Bens Homework</dc:title>
  <dcterms:created xsi:type="dcterms:W3CDTF">2021-10-11T02:05:42Z</dcterms:created>
  <dcterms:modified xsi:type="dcterms:W3CDTF">2021-10-11T02:05:42Z</dcterms:modified>
</cp:coreProperties>
</file>