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Ben's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36+40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 x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3408 /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349,027 /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+ 5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7236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1,000,000 / 1000 - 1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2415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4734 /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90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967 - 670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7289-7253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1382 + 2509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1500 x 5 + (76 + 3300 )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9165 /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60,044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228494 /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+ 1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 + 28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 x 7 + 5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Ben's Math crossword</dc:title>
  <dcterms:created xsi:type="dcterms:W3CDTF">2021-10-11T02:05:38Z</dcterms:created>
  <dcterms:modified xsi:type="dcterms:W3CDTF">2021-10-11T02:05:38Z</dcterms:modified>
</cp:coreProperties>
</file>