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Ben's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lemon    </w:t>
      </w:r>
      <w:r>
        <w:t xml:space="preserve">   olive    </w:t>
      </w:r>
      <w:r>
        <w:t xml:space="preserve">   pine    </w:t>
      </w:r>
      <w:r>
        <w:t xml:space="preserve">   beech    </w:t>
      </w:r>
      <w:r>
        <w:t xml:space="preserve">   elm    </w:t>
      </w:r>
      <w:r>
        <w:t xml:space="preserve">   apple    </w:t>
      </w:r>
      <w:r>
        <w:t xml:space="preserve">   oak    </w:t>
      </w:r>
      <w:r>
        <w:t xml:space="preserve">   bluebell    </w:t>
      </w:r>
      <w:r>
        <w:t xml:space="preserve">   foxglove    </w:t>
      </w:r>
      <w:r>
        <w:t xml:space="preserve">   daisy    </w:t>
      </w:r>
      <w:r>
        <w:t xml:space="preserve">   buttercup    </w:t>
      </w:r>
      <w:r>
        <w:t xml:space="preserve">   dandelion    </w:t>
      </w:r>
      <w:r>
        <w:t xml:space="preserve">   poppy    </w:t>
      </w:r>
      <w:r>
        <w:t xml:space="preserve">   tulip    </w:t>
      </w:r>
      <w:r>
        <w:t xml:space="preserve">   daffodil    </w:t>
      </w:r>
      <w:r>
        <w:t xml:space="preserve">   rose    </w:t>
      </w:r>
      <w:r>
        <w:t xml:space="preserve">   lavender    </w:t>
      </w:r>
      <w:r>
        <w:t xml:space="preserve">   pansy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Ben's secret garden</dc:title>
  <dcterms:created xsi:type="dcterms:W3CDTF">2021-10-11T02:04:50Z</dcterms:created>
  <dcterms:modified xsi:type="dcterms:W3CDTF">2021-10-11T02:04:50Z</dcterms:modified>
</cp:coreProperties>
</file>