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Ben's 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special    </w:t>
      </w:r>
      <w:r>
        <w:t xml:space="preserve">   partial    </w:t>
      </w:r>
      <w:r>
        <w:t xml:space="preserve">   delicious    </w:t>
      </w:r>
      <w:r>
        <w:t xml:space="preserve">   adorable    </w:t>
      </w:r>
      <w:r>
        <w:t xml:space="preserve">   adorably    </w:t>
      </w:r>
      <w:r>
        <w:t xml:space="preserve">   possibly    </w:t>
      </w:r>
      <w:r>
        <w:t xml:space="preserve">   rough    </w:t>
      </w:r>
      <w:r>
        <w:t xml:space="preserve">   through    </w:t>
      </w:r>
      <w:r>
        <w:t xml:space="preserve">   solemn    </w:t>
      </w:r>
      <w:r>
        <w:t xml:space="preserve">   knight    </w:t>
      </w:r>
      <w:r>
        <w:t xml:space="preserve">   official    </w:t>
      </w:r>
      <w:r>
        <w:t xml:space="preserve">   tolerance    </w:t>
      </w:r>
      <w:r>
        <w:t xml:space="preserve">   cautious    </w:t>
      </w:r>
      <w:r>
        <w:t xml:space="preserve">   transparency    </w:t>
      </w:r>
      <w:r>
        <w:t xml:space="preserve">   bought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Ben's spelling search</dc:title>
  <dcterms:created xsi:type="dcterms:W3CDTF">2021-10-11T02:04:07Z</dcterms:created>
  <dcterms:modified xsi:type="dcterms:W3CDTF">2021-10-11T02:04:07Z</dcterms:modified>
</cp:coreProperties>
</file>