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Bentleyville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 rides on this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hung by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Jingle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green that you decorate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_______________________ tour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the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guy made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Tree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Bentleyville</dc:title>
  <dcterms:created xsi:type="dcterms:W3CDTF">2021-10-11T02:04:43Z</dcterms:created>
  <dcterms:modified xsi:type="dcterms:W3CDTF">2021-10-11T02:04:43Z</dcterms:modified>
</cp:coreProperties>
</file>