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Bent's Fort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Spanish    </w:t>
      </w:r>
      <w:r>
        <w:t xml:space="preserve">   fort    </w:t>
      </w:r>
      <w:r>
        <w:t xml:space="preserve">   mountain men    </w:t>
      </w:r>
      <w:r>
        <w:t xml:space="preserve">   travelers    </w:t>
      </w:r>
      <w:r>
        <w:t xml:space="preserve">   wagons    </w:t>
      </w:r>
      <w:r>
        <w:t xml:space="preserve">   carpenter    </w:t>
      </w:r>
      <w:r>
        <w:t xml:space="preserve">   blacksmith    </w:t>
      </w:r>
      <w:r>
        <w:t xml:space="preserve">   traders    </w:t>
      </w:r>
      <w:r>
        <w:t xml:space="preserve">   trappers    </w:t>
      </w:r>
      <w:r>
        <w:t xml:space="preserve">   Indians    </w:t>
      </w:r>
      <w:r>
        <w:t xml:space="preserve">   prairie    </w:t>
      </w:r>
      <w:r>
        <w:t xml:space="preserve">   adobe    </w:t>
      </w:r>
      <w:r>
        <w:t xml:space="preserve">   La Junta    </w:t>
      </w:r>
      <w:r>
        <w:t xml:space="preserve">   William Bent    </w:t>
      </w:r>
      <w:r>
        <w:t xml:space="preserve">   Charles Bent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Bent's Fort Word Search</dc:title>
  <dcterms:created xsi:type="dcterms:W3CDTF">2021-10-11T02:05:50Z</dcterms:created>
  <dcterms:modified xsi:type="dcterms:W3CDTF">2021-10-11T02:05:50Z</dcterms:modified>
</cp:coreProperties>
</file>