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Benzac | Benzaderm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moisturise    </w:t>
      </w:r>
      <w:r>
        <w:t xml:space="preserve">   medicate    </w:t>
      </w:r>
      <w:r>
        <w:t xml:space="preserve">   cleanse    </w:t>
      </w:r>
      <w:r>
        <w:t xml:space="preserve">   inflammation    </w:t>
      </w:r>
      <w:r>
        <w:t xml:space="preserve">   registered medicine    </w:t>
      </w:r>
      <w:r>
        <w:t xml:space="preserve">   Glycolic acid    </w:t>
      </w:r>
      <w:r>
        <w:t xml:space="preserve">   Salicylic acid    </w:t>
      </w:r>
      <w:r>
        <w:t xml:space="preserve">   Benzaderm    </w:t>
      </w:r>
      <w:r>
        <w:t xml:space="preserve">   non comedogenic    </w:t>
      </w:r>
      <w:r>
        <w:t xml:space="preserve">   blocked pores    </w:t>
      </w:r>
      <w:r>
        <w:t xml:space="preserve">   shoulders    </w:t>
      </w:r>
      <w:r>
        <w:t xml:space="preserve">   chest    </w:t>
      </w:r>
      <w:r>
        <w:t xml:space="preserve">   neck    </w:t>
      </w:r>
      <w:r>
        <w:t xml:space="preserve">   face    </w:t>
      </w:r>
      <w:r>
        <w:t xml:space="preserve">   gel    </w:t>
      </w:r>
      <w:r>
        <w:t xml:space="preserve">   wash    </w:t>
      </w:r>
      <w:r>
        <w:t xml:space="preserve">   benzoyl peroxide    </w:t>
      </w:r>
      <w:r>
        <w:t xml:space="preserve">   benzac    </w:t>
      </w:r>
      <w:r>
        <w:t xml:space="preserve">   adult acne    </w:t>
      </w:r>
      <w:r>
        <w:t xml:space="preserve">   teenages    </w:t>
      </w:r>
      <w:r>
        <w:t xml:space="preserve">   blackheads    </w:t>
      </w:r>
      <w:r>
        <w:t xml:space="preserve">   bacteria    </w:t>
      </w:r>
      <w:r>
        <w:t xml:space="preserve">   oil    </w:t>
      </w:r>
      <w:r>
        <w:t xml:space="preserve">   sebum    </w:t>
      </w:r>
      <w:r>
        <w:t xml:space="preserve">   spots    </w:t>
      </w:r>
      <w:r>
        <w:t xml:space="preserve">   pimples    </w:t>
      </w:r>
      <w:r>
        <w:t xml:space="preserve">   Acne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Benzac | Benzaderm Word Search</dc:title>
  <dcterms:created xsi:type="dcterms:W3CDTF">2021-10-11T02:06:28Z</dcterms:created>
  <dcterms:modified xsi:type="dcterms:W3CDTF">2021-10-11T02:06:28Z</dcterms:modified>
</cp:coreProperties>
</file>