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Yellowish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Worried,Anxious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adult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Giggle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Beyond your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Beowolf</dc:title>
  <dcterms:created xsi:type="dcterms:W3CDTF">2021-10-11T02:05:05Z</dcterms:created>
  <dcterms:modified xsi:type="dcterms:W3CDTF">2021-10-11T02:05:05Z</dcterms:modified>
</cp:coreProperties>
</file>