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wild    </w:t>
      </w:r>
      <w:r>
        <w:t xml:space="preserve">   spectacular    </w:t>
      </w:r>
      <w:r>
        <w:t xml:space="preserve">   dazzling    </w:t>
      </w:r>
      <w:r>
        <w:t xml:space="preserve">   bravest    </w:t>
      </w:r>
      <w:r>
        <w:t xml:space="preserve">   wise    </w:t>
      </w:r>
      <w:r>
        <w:t xml:space="preserve">   powerful    </w:t>
      </w:r>
      <w:r>
        <w:t xml:space="preserve">   castle    </w:t>
      </w:r>
      <w:r>
        <w:t xml:space="preserve">   hero    </w:t>
      </w:r>
      <w:r>
        <w:t xml:space="preserve">   monster    </w:t>
      </w:r>
      <w:r>
        <w:t xml:space="preserve">   muscles    </w:t>
      </w:r>
      <w:r>
        <w:t xml:space="preserve">   strongest    </w:t>
      </w:r>
      <w:r>
        <w:t xml:space="preserve">   greatest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Beowolf</dc:title>
  <dcterms:created xsi:type="dcterms:W3CDTF">2021-10-11T02:05:23Z</dcterms:created>
  <dcterms:modified xsi:type="dcterms:W3CDTF">2021-10-11T02:05:23Z</dcterms:modified>
</cp:coreProperties>
</file>