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compensation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years after defeating Grendel Beowulf fights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comfort ;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monster that kills 30 people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Beowulf rips this body part off of Grendel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Beowulf becomes the ruler of ______ after saving Herot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where most of the epic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 that stays with Beowulf while he fights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purify ; cleanse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warrior from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Geats worked on Beowulf's monoument for 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Beowulf cut this off of Grendel's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2021-10-11T02:05:58Z</dcterms:created>
  <dcterms:modified xsi:type="dcterms:W3CDTF">2021-10-11T02:05:58Z</dcterms:modified>
</cp:coreProperties>
</file>