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Beowulf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Beowulf fight Grendel?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dragon's best weapon?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Grendel's mother almost kill Beowulf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weapon did Beowulf's men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hung in the great hall after the battle with Grendel's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dragon destroy?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Beowulf hold on to through his whole battle with Grendel?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slave steal from the dragon?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protected Beowulf from Grendel's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actually killed Beowulf?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Beowulf's last battle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Grendel's mother live?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</dc:title>
  <dcterms:created xsi:type="dcterms:W3CDTF">2021-10-11T02:06:03Z</dcterms:created>
  <dcterms:modified xsi:type="dcterms:W3CDTF">2021-10-11T02:06:03Z</dcterms:modified>
</cp:coreProperties>
</file>