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larger than life character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Beowulf's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Grendel attacks the mead hall at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thing that can destroy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Beowulf rips off Grendel's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Anglo-Saxon life was ruled by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monster who is attacking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Geats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mead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Grendel and his mother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Beowulf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Beowulf uses a sword made by ........... to defeat Grendel's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Beowulf and his men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...... = Immortality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 to Grendel that Beowulf defeats in the second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Beowulf encounters this in his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mead hall is empty for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sword to fight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Grendel is a descendant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loyal warrior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Grendel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Unferth's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being attacked by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epic hero in this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2022-08-22T22:15:15Z</dcterms:created>
  <dcterms:modified xsi:type="dcterms:W3CDTF">2022-08-22T22:15:15Z</dcterms:modified>
</cp:coreProperties>
</file>