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HORRIBLE DEMON THAT LIVES IN THE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SWAMP HAG LIVES IN HER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HERO BECOMES THE KING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PRIZE HERO BRINGS BACK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SWAMP HAG THAT SEEKS REVENGE ON THE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 GEAT WARRIOR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GEATS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TERRORIZED NIGHTLY BY THE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HERO'S LAST GREAT BATTLE WAS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ENVIOUS DANE WHO TAUNTS THE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HERO RETURNS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HELPS HERO IN LAST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QUEEN OF GEATS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GREAT MEAD-HALL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PART THAT THE HERO RIPS OFF OF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STORIES ARE SUNG BY THESE GUYS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2021-10-11T02:06:09Z</dcterms:created>
  <dcterms:modified xsi:type="dcterms:W3CDTF">2021-10-11T02:06:09Z</dcterms:modified>
</cp:coreProperties>
</file>