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sounds at the beginning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Wyrd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nouns in place of one; a compressed metaphor.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a verse where one phrase ends and the following phrase begins.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Wergild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English concept roughly corresponding to fate.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Rampant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 price paid to a family/tribe after killing a member of that family/tribe.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Caesura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a bard; a performer of oral poetry.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or mournful; a poem for the dead.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passionate or demonstrative expression of grief.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Elegaic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persons (†and animals): Strongly and stoutly built, sturdy, robust.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unwelcome or unpleasant: flourishing or spreading unchecked; unrestrained, running wild.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Salvage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(esp. euphemistic by misappropriation) and make use of (unemployed or unattended property).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Stalwart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2021-10-11T02:06:22Z</dcterms:created>
  <dcterms:modified xsi:type="dcterms:W3CDTF">2021-10-11T02:06:22Z</dcterms:modified>
</cp:coreProperties>
</file>