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hrothmund    </w:t>
      </w:r>
      <w:r>
        <w:t xml:space="preserve">   wealtheow    </w:t>
      </w:r>
      <w:r>
        <w:t xml:space="preserve">   geats    </w:t>
      </w:r>
      <w:r>
        <w:t xml:space="preserve">   hnaef    </w:t>
      </w:r>
      <w:r>
        <w:t xml:space="preserve">   hildeburh    </w:t>
      </w:r>
      <w:r>
        <w:t xml:space="preserve">   fitela    </w:t>
      </w:r>
      <w:r>
        <w:t xml:space="preserve">   heatholaf    </w:t>
      </w:r>
      <w:r>
        <w:t xml:space="preserve">   wiglaf    </w:t>
      </w:r>
      <w:r>
        <w:t xml:space="preserve">   halga    </w:t>
      </w:r>
      <w:r>
        <w:t xml:space="preserve">   hygelac    </w:t>
      </w:r>
      <w:r>
        <w:t xml:space="preserve">   hrunting    </w:t>
      </w:r>
      <w:r>
        <w:t xml:space="preserve">   unferth    </w:t>
      </w:r>
      <w:r>
        <w:t xml:space="preserve">   herot    </w:t>
      </w:r>
      <w:r>
        <w:t xml:space="preserve">   hrothgar    </w:t>
      </w:r>
      <w:r>
        <w:t xml:space="preserve">   beowulf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2021-10-11T02:06:24Z</dcterms:created>
  <dcterms:modified xsi:type="dcterms:W3CDTF">2021-10-11T02:06:24Z</dcterms:modified>
</cp:coreProperties>
</file>