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of descendants of a particular ancestor; family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cover, envelop, or hide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think or worry persistently or moodily about; ponder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burial place covered with a large mound of earth; a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recall past experiences, events,  etc.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den or resting place of a wild animal or individual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disgusting; revolting; repulsive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present as a gift; give; confer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lake or 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striking or notable deed; feat; spirited or heroic 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boldly courageous; brave; stout-hearted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an ancient Celtic order of poets who recited verses about the exploits, often legendary, of their tribes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possession handed down from generation to generation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supply or accumulation that is hidden or carefully guarded for preservation, future use, etc.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2021-10-11T02:04:52Z</dcterms:created>
  <dcterms:modified xsi:type="dcterms:W3CDTF">2021-10-11T02:04:52Z</dcterms:modified>
</cp:coreProperties>
</file>