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UNFERTH    </w:t>
      </w:r>
      <w:r>
        <w:t xml:space="preserve">   SCANDINAVIA    </w:t>
      </w:r>
      <w:r>
        <w:t xml:space="preserve">   QUEENS    </w:t>
      </w:r>
      <w:r>
        <w:t xml:space="preserve">   PAGANISM    </w:t>
      </w:r>
      <w:r>
        <w:t xml:space="preserve">   MONSTERS    </w:t>
      </w:r>
      <w:r>
        <w:t xml:space="preserve">   MEADHALL    </w:t>
      </w:r>
      <w:r>
        <w:t xml:space="preserve">   KINGS    </w:t>
      </w:r>
      <w:r>
        <w:t xml:space="preserve">   KINGHROTHGAR    </w:t>
      </w:r>
      <w:r>
        <w:t xml:space="preserve">   HYGELAC    </w:t>
      </w:r>
      <w:r>
        <w:t xml:space="preserve">   HEROT    </w:t>
      </w:r>
      <w:r>
        <w:t xml:space="preserve">   HERO    </w:t>
      </w:r>
      <w:r>
        <w:t xml:space="preserve">   HALFDANE    </w:t>
      </w:r>
      <w:r>
        <w:t xml:space="preserve">   GRENDEL    </w:t>
      </w:r>
      <w:r>
        <w:t xml:space="preserve">   GEATS    </w:t>
      </w:r>
      <w:r>
        <w:t xml:space="preserve">   EVIL    </w:t>
      </w:r>
      <w:r>
        <w:t xml:space="preserve">   DENMARK    </w:t>
      </w:r>
      <w:r>
        <w:t xml:space="preserve">   CHRISTIANITY    </w:t>
      </w:r>
      <w:r>
        <w:t xml:space="preserve">   CAIN    </w:t>
      </w:r>
      <w:r>
        <w:t xml:space="preserve">   BRECA    </w:t>
      </w:r>
      <w:r>
        <w:t xml:space="preserve">   BEOWUL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</dc:title>
  <dcterms:created xsi:type="dcterms:W3CDTF">2021-10-11T02:05:02Z</dcterms:created>
  <dcterms:modified xsi:type="dcterms:W3CDTF">2021-10-11T02:05:02Z</dcterms:modified>
</cp:coreProperties>
</file>