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Welthow?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Whom was jealous of Beowulf?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heart of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Whom is protecting the kings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whom did Beowulf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Moor-Nest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Spear-Danes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 of the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Whale-Road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king Beowulf's father knew?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Beowulf search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Beowulf kill Grendel's mother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two major traditions of Anglo-Saxon poetry?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Beowulf's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Beowulf keep Grendel's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Hygelac's 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Corpse-Maker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2021-10-11T02:04:54Z</dcterms:created>
  <dcterms:modified xsi:type="dcterms:W3CDTF">2021-10-11T02:04:54Z</dcterms:modified>
</cp:coreProperties>
</file>