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HROTHGAR    </w:t>
      </w:r>
      <w:r>
        <w:t xml:space="preserve">   LOYALTY    </w:t>
      </w:r>
      <w:r>
        <w:t xml:space="preserve">   BRAVERY    </w:t>
      </w:r>
      <w:r>
        <w:t xml:space="preserve">   SCOPS    </w:t>
      </w:r>
      <w:r>
        <w:t xml:space="preserve">   VEXED    </w:t>
      </w:r>
      <w:r>
        <w:t xml:space="preserve">   WIGLAF    </w:t>
      </w:r>
      <w:r>
        <w:t xml:space="preserve">   LAMENT    </w:t>
      </w:r>
      <w:r>
        <w:t xml:space="preserve">   GRENDEL    </w:t>
      </w:r>
      <w:r>
        <w:t xml:space="preserve">   HEROT    </w:t>
      </w:r>
      <w:r>
        <w:t xml:space="preserve">   GEATS    </w:t>
      </w:r>
      <w:r>
        <w:t xml:space="preserve">   DENMARK    </w:t>
      </w:r>
      <w:r>
        <w:t xml:space="preserve">   THANE    </w:t>
      </w:r>
      <w:r>
        <w:t xml:space="preserve">   DANES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2021-10-11T02:05:16Z</dcterms:created>
  <dcterms:modified xsi:type="dcterms:W3CDTF">2021-10-11T02:05:16Z</dcterms:modified>
</cp:coreProperties>
</file>