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Hrothgar's golden banquet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Jealous of Beowulf &amp; warned him he's no match for Grendel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Danes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Demonic monster who preys on Hrothgar's warriors at Herot;  desended from Cain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Hrothgar's assistant ; advisor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powerful serpent who guards the treasure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Hrothgar's trusted advisor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Hrothgar's Wife;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beast Beowulf in a swim match;Beowulf's childhood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Beowulf's grandfather ; former King of Geats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Beowulf's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Beowulf's uncle/King of the geats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2021-10-11T02:05:12Z</dcterms:created>
  <dcterms:modified xsi:type="dcterms:W3CDTF">2021-10-11T02:05:12Z</dcterms:modified>
</cp:coreProperties>
</file>