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Beowulf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Gold    </w:t>
      </w:r>
      <w:r>
        <w:t xml:space="preserve">   Danes    </w:t>
      </w:r>
      <w:r>
        <w:t xml:space="preserve">   Soul    </w:t>
      </w:r>
      <w:r>
        <w:t xml:space="preserve">   Wiglaf    </w:t>
      </w:r>
      <w:r>
        <w:t xml:space="preserve">   Soldiers    </w:t>
      </w:r>
      <w:r>
        <w:t xml:space="preserve">   Hero    </w:t>
      </w:r>
      <w:r>
        <w:t xml:space="preserve">   Mead-hall    </w:t>
      </w:r>
      <w:r>
        <w:t xml:space="preserve">   Ememy    </w:t>
      </w:r>
      <w:r>
        <w:t xml:space="preserve">   King    </w:t>
      </w:r>
      <w:r>
        <w:t xml:space="preserve">   Hrothgar    </w:t>
      </w:r>
      <w:r>
        <w:t xml:space="preserve">   Monster    </w:t>
      </w:r>
      <w:r>
        <w:t xml:space="preserve">   Dragon    </w:t>
      </w:r>
      <w:r>
        <w:t xml:space="preserve">   Grendel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</dc:title>
  <dcterms:created xsi:type="dcterms:W3CDTF">2021-10-11T02:05:21Z</dcterms:created>
  <dcterms:modified xsi:type="dcterms:W3CDTF">2021-10-11T02:05:21Z</dcterms:modified>
</cp:coreProperties>
</file>