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Beowulf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last creature Beowulf slayed?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lent Beowulf the sword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thane of Hrothgar and taunts Beowulf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the battle between Grendel and Beowulf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hero?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Before Beowulf who was the queen married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Hrothgar was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Father of Beowulf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son of Adam &amp; Eve?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Home of Grendel's mother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Beowulfs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queen?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Hrothgar died Beowulf was 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Hrothgar and his men were?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Beowulfs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Beat Beowulf in a swimming competition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were Beowulf and his 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the sword that was lent to Beowulf?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king of the Geats?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firat creature Beowulf slays?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Beowulf</dc:title>
  <dcterms:created xsi:type="dcterms:W3CDTF">2021-10-11T02:05:14Z</dcterms:created>
  <dcterms:modified xsi:type="dcterms:W3CDTF">2021-10-11T02:05:14Z</dcterms:modified>
</cp:coreProperties>
</file>