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Beowulf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Beowulf is the son of who?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Beowulf is a very ________ leader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guy who doubts Beowulfs abilities?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part of the body did Grendel lose during his battle with Beowulf?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wrote Beowulf?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Beowulf competed in what competition?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city they arrive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Beowulf fight after he fights Grendel?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the name of the king that Beowulf goes to help?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monster Beowulf fought?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Beowulfs soldiers are who?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Grendel descended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 </dc:title>
  <dcterms:created xsi:type="dcterms:W3CDTF">2021-10-11T02:05:19Z</dcterms:created>
  <dcterms:modified xsi:type="dcterms:W3CDTF">2021-10-11T02:05:19Z</dcterms:modified>
</cp:coreProperties>
</file>