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 soldier    </w:t>
      </w:r>
      <w:r>
        <w:t xml:space="preserve">    hero     </w:t>
      </w:r>
      <w:r>
        <w:t xml:space="preserve">   prince    </w:t>
      </w:r>
      <w:r>
        <w:t xml:space="preserve">   king    </w:t>
      </w:r>
      <w:r>
        <w:t xml:space="preserve">   creature    </w:t>
      </w:r>
      <w:r>
        <w:t xml:space="preserve">   evil     </w:t>
      </w:r>
      <w:r>
        <w:t xml:space="preserve">   shield     </w:t>
      </w:r>
      <w:r>
        <w:t xml:space="preserve">   armor    </w:t>
      </w:r>
      <w:r>
        <w:t xml:space="preserve">   death     </w:t>
      </w:r>
      <w:r>
        <w:t xml:space="preserve">   sword    </w:t>
      </w:r>
      <w:r>
        <w:t xml:space="preserve">    dragon    </w:t>
      </w:r>
      <w:r>
        <w:t xml:space="preserve">   wiglaf    </w:t>
      </w:r>
      <w:r>
        <w:t xml:space="preserve">    herot    </w:t>
      </w:r>
      <w:r>
        <w:t xml:space="preserve">   healfdane     </w:t>
      </w:r>
      <w:r>
        <w:t xml:space="preserve">    grendel    </w:t>
      </w:r>
      <w:r>
        <w:t xml:space="preserve">   hrothgar     </w:t>
      </w:r>
      <w:r>
        <w:t xml:space="preserve">   beowulf    </w:t>
      </w:r>
      <w:r>
        <w:t xml:space="preserve">   poison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2021-10-11T02:05:33Z</dcterms:created>
  <dcterms:modified xsi:type="dcterms:W3CDTF">2021-10-11T02:05:33Z</dcterms:modified>
</cp:coreProperties>
</file>