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Anglo Saxon    </w:t>
      </w:r>
      <w:r>
        <w:t xml:space="preserve">   Wiglaf    </w:t>
      </w:r>
      <w:r>
        <w:t xml:space="preserve">   Thanes    </w:t>
      </w:r>
      <w:r>
        <w:t xml:space="preserve">   Wulfling    </w:t>
      </w:r>
      <w:r>
        <w:t xml:space="preserve">   Legacy    </w:t>
      </w:r>
      <w:r>
        <w:t xml:space="preserve">   Dragon    </w:t>
      </w:r>
      <w:r>
        <w:t xml:space="preserve">   Funeral Pyre    </w:t>
      </w:r>
      <w:r>
        <w:t xml:space="preserve">   Wisdom    </w:t>
      </w:r>
      <w:r>
        <w:t xml:space="preserve">   Power    </w:t>
      </w:r>
      <w:r>
        <w:t xml:space="preserve">   Courage    </w:t>
      </w:r>
      <w:r>
        <w:t xml:space="preserve">   Epic    </w:t>
      </w:r>
      <w:r>
        <w:t xml:space="preserve">   Kenning    </w:t>
      </w:r>
      <w:r>
        <w:t xml:space="preserve">   Unferth    </w:t>
      </w:r>
      <w:r>
        <w:t xml:space="preserve">   Hrethel    </w:t>
      </w:r>
      <w:r>
        <w:t xml:space="preserve">   Denmark    </w:t>
      </w:r>
      <w:r>
        <w:t xml:space="preserve">   Geats    </w:t>
      </w:r>
      <w:r>
        <w:t xml:space="preserve">   Danes    </w:t>
      </w:r>
      <w:r>
        <w:t xml:space="preserve">   Wulfgar    </w:t>
      </w:r>
      <w:r>
        <w:t xml:space="preserve">   Welthow    </w:t>
      </w:r>
      <w:r>
        <w:t xml:space="preserve">   Higlac    </w:t>
      </w:r>
      <w:r>
        <w:t xml:space="preserve">   Christianity    </w:t>
      </w:r>
      <w:r>
        <w:t xml:space="preserve">   Paganism    </w:t>
      </w:r>
      <w:r>
        <w:t xml:space="preserve">   Polytheism    </w:t>
      </w:r>
      <w:r>
        <w:t xml:space="preserve">   Monotheism    </w:t>
      </w:r>
      <w:r>
        <w:t xml:space="preserve">   Cain    </w:t>
      </w:r>
      <w:r>
        <w:t xml:space="preserve">   Mead Hall    </w:t>
      </w:r>
      <w:r>
        <w:t xml:space="preserve">   Herot    </w:t>
      </w:r>
      <w:r>
        <w:t xml:space="preserve">   Hrothgar    </w:t>
      </w:r>
      <w:r>
        <w:t xml:space="preserve">   Grendel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2021-10-11T02:05:45Z</dcterms:created>
  <dcterms:modified xsi:type="dcterms:W3CDTF">2021-10-11T02:05:45Z</dcterms:modified>
</cp:coreProperties>
</file>