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vexation    </w:t>
      </w:r>
      <w:r>
        <w:t xml:space="preserve">   utter    </w:t>
      </w:r>
      <w:r>
        <w:t xml:space="preserve">   solace    </w:t>
      </w:r>
      <w:r>
        <w:t xml:space="preserve">   reprise    </w:t>
      </w:r>
      <w:r>
        <w:t xml:space="preserve">   relish    </w:t>
      </w:r>
      <w:r>
        <w:t xml:space="preserve">   quench    </w:t>
      </w:r>
      <w:r>
        <w:t xml:space="preserve">   loathe    </w:t>
      </w:r>
      <w:r>
        <w:t xml:space="preserve">   lament    </w:t>
      </w:r>
      <w:r>
        <w:t xml:space="preserve">   infamous    </w:t>
      </w:r>
      <w:r>
        <w:t xml:space="preserve">   hoary    </w:t>
      </w:r>
      <w:r>
        <w:t xml:space="preserve">   hack    </w:t>
      </w:r>
      <w:r>
        <w:t xml:space="preserve">   grate    </w:t>
      </w:r>
      <w:r>
        <w:t xml:space="preserve">   furrow    </w:t>
      </w:r>
      <w:r>
        <w:t xml:space="preserve">   fret    </w:t>
      </w:r>
      <w:r>
        <w:t xml:space="preserve">   bolt    </w:t>
      </w:r>
      <w:r>
        <w:t xml:space="preserve">   artful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2021-10-11T02:05:47Z</dcterms:created>
  <dcterms:modified xsi:type="dcterms:W3CDTF">2021-10-11T02:05:47Z</dcterms:modified>
</cp:coreProperties>
</file>