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done to make amends for loss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oppresses or causes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pagan or a non-christian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tendons that connect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cleanse or rid of something undesirable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den or resting place of a wild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narrow point of land extending into a body 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shield made from the wood of a linden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 body armor made of metal links or overlapping metal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turns to show the direction the wind is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strip of wood or stone at the bottom of a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very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cloths in which dead bodies are wrapped.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discolored from being bruised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gray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stuff with food; glut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2021-10-11T02:05:21Z</dcterms:created>
  <dcterms:modified xsi:type="dcterms:W3CDTF">2021-10-11T02:05:21Z</dcterms:modified>
</cp:coreProperties>
</file>