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Beowulf    </w:t>
      </w:r>
      <w:r>
        <w:t xml:space="preserve">   Brecca    </w:t>
      </w:r>
      <w:r>
        <w:t xml:space="preserve">   Comitatus    </w:t>
      </w:r>
      <w:r>
        <w:t xml:space="preserve">   Danes    </w:t>
      </w:r>
      <w:r>
        <w:t xml:space="preserve">   Edgetho    </w:t>
      </w:r>
      <w:r>
        <w:t xml:space="preserve">   Fire dragon    </w:t>
      </w:r>
      <w:r>
        <w:t xml:space="preserve">   Geats    </w:t>
      </w:r>
      <w:r>
        <w:t xml:space="preserve">   Grendels mother    </w:t>
      </w:r>
      <w:r>
        <w:t xml:space="preserve">   Healfdane    </w:t>
      </w:r>
      <w:r>
        <w:t xml:space="preserve">   Higlac    </w:t>
      </w:r>
      <w:r>
        <w:t xml:space="preserve">   Hilt    </w:t>
      </w:r>
      <w:r>
        <w:t xml:space="preserve">   Hrethel    </w:t>
      </w:r>
      <w:r>
        <w:t xml:space="preserve">   Hrothgar    </w:t>
      </w:r>
      <w:r>
        <w:t xml:space="preserve">   Hrunting    </w:t>
      </w:r>
      <w:r>
        <w:t xml:space="preserve">   Nagling    </w:t>
      </w:r>
      <w:r>
        <w:t xml:space="preserve">   Unferth    </w:t>
      </w:r>
      <w:r>
        <w:t xml:space="preserve">   Wayland    </w:t>
      </w:r>
      <w:r>
        <w:t xml:space="preserve">   Welthow    </w:t>
      </w:r>
      <w:r>
        <w:t xml:space="preserve">   Wergild    </w:t>
      </w:r>
      <w:r>
        <w:t xml:space="preserve">   Wiglaf    </w:t>
      </w:r>
      <w:r>
        <w:t xml:space="preserve">   Wulfgar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2021-10-11T02:05:55Z</dcterms:created>
  <dcterms:modified xsi:type="dcterms:W3CDTF">2021-10-11T02:05:55Z</dcterms:modified>
</cp:coreProperties>
</file>