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KingoftheGeats    </w:t>
      </w:r>
      <w:r>
        <w:t xml:space="preserve">   KingOfTheDanes    </w:t>
      </w:r>
      <w:r>
        <w:t xml:space="preserve">   Helmet    </w:t>
      </w:r>
      <w:r>
        <w:t xml:space="preserve">   Mail Shirt    </w:t>
      </w:r>
      <w:r>
        <w:t xml:space="preserve">   Sword    </w:t>
      </w:r>
      <w:r>
        <w:t xml:space="preserve">   Jewels    </w:t>
      </w:r>
      <w:r>
        <w:t xml:space="preserve">   Gold    </w:t>
      </w:r>
      <w:r>
        <w:t xml:space="preserve">   Dragon    </w:t>
      </w:r>
      <w:r>
        <w:t xml:space="preserve">   Tower    </w:t>
      </w:r>
      <w:r>
        <w:t xml:space="preserve">   Prince    </w:t>
      </w:r>
      <w:r>
        <w:t xml:space="preserve">   King    </w:t>
      </w:r>
      <w:r>
        <w:t xml:space="preserve">   Mead Hall    </w:t>
      </w:r>
      <w:r>
        <w:t xml:space="preserve">   Lake    </w:t>
      </w:r>
      <w:r>
        <w:t xml:space="preserve">   Geats    </w:t>
      </w:r>
      <w:r>
        <w:t xml:space="preserve">   Danes    </w:t>
      </w:r>
      <w:r>
        <w:t xml:space="preserve">   Old English    </w:t>
      </w:r>
      <w:r>
        <w:t xml:space="preserve">   AngloSaxon    </w:t>
      </w:r>
      <w:r>
        <w:t xml:space="preserve">   Hrothgar    </w:t>
      </w:r>
      <w:r>
        <w:t xml:space="preserve">   Wiglaf    </w:t>
      </w:r>
      <w:r>
        <w:t xml:space="preserve">   Grendels Mother    </w:t>
      </w:r>
      <w:r>
        <w:t xml:space="preserve">   Grendel    </w:t>
      </w:r>
      <w:r>
        <w:t xml:space="preserve">   Herot    </w:t>
      </w:r>
      <w:r>
        <w:t xml:space="preserve">   Higlaf    </w:t>
      </w:r>
      <w:r>
        <w:t xml:space="preserve">   Beowulf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2021-10-11T02:05:57Z</dcterms:created>
  <dcterms:modified xsi:type="dcterms:W3CDTF">2021-10-11T02:05:57Z</dcterms:modified>
</cp:coreProperties>
</file>