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 Article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wretch    </w:t>
      </w:r>
      <w:r>
        <w:t xml:space="preserve">   skulked    </w:t>
      </w:r>
      <w:r>
        <w:t xml:space="preserve">   odin    </w:t>
      </w:r>
      <w:r>
        <w:t xml:space="preserve">   Essence    </w:t>
      </w:r>
      <w:r>
        <w:t xml:space="preserve">   Hoard    </w:t>
      </w:r>
      <w:r>
        <w:t xml:space="preserve">   Sanctuary    </w:t>
      </w:r>
      <w:r>
        <w:t xml:space="preserve">   Asylum    </w:t>
      </w:r>
      <w:r>
        <w:t xml:space="preserve">   Tawny    </w:t>
      </w:r>
      <w:r>
        <w:t xml:space="preserve">   Surly    </w:t>
      </w:r>
      <w:r>
        <w:t xml:space="preserve">   Sere    </w:t>
      </w:r>
      <w:r>
        <w:t xml:space="preserve">   Hilt    </w:t>
      </w:r>
      <w:r>
        <w:t xml:space="preserve">   Sow    </w:t>
      </w:r>
      <w:r>
        <w:t xml:space="preserve">   Trice    </w:t>
      </w:r>
      <w:r>
        <w:t xml:space="preserve">   Pandemonium    </w:t>
      </w:r>
      <w:r>
        <w:t xml:space="preserve">   Sinew    </w:t>
      </w:r>
      <w:r>
        <w:t xml:space="preserve">   Despair    </w:t>
      </w:r>
      <w:r>
        <w:t xml:space="preserve">   Mucid    </w:t>
      </w:r>
      <w:r>
        <w:t xml:space="preserve">   Uncouth    </w:t>
      </w:r>
      <w:r>
        <w:t xml:space="preserve">   Guffaw    </w:t>
      </w:r>
      <w:r>
        <w:t xml:space="preserve">   Livid    </w:t>
      </w:r>
      <w:r>
        <w:t xml:space="preserve">   Integrity    </w:t>
      </w:r>
      <w:r>
        <w:t xml:space="preserve">   Fiend    </w:t>
      </w:r>
      <w:r>
        <w:t xml:space="preserve">   Chisel    </w:t>
      </w:r>
      <w:r>
        <w:t xml:space="preserve">   Sinister    </w:t>
      </w:r>
      <w:r>
        <w:t xml:space="preserve">   Waver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Article Word Search</dc:title>
  <dcterms:created xsi:type="dcterms:W3CDTF">2021-10-11T02:05:11Z</dcterms:created>
  <dcterms:modified xsi:type="dcterms:W3CDTF">2021-10-11T02:05:11Z</dcterms:modified>
</cp:coreProperties>
</file>