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in general, apparel, attire, dress, articles or dress. Armour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deal or traffic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unauthorized trader; one who trespasses on the rights or privileges of any trade monopoly to a ship engaged in unauthorized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 make use of. To save and collect for recycling or repurposing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uttering with the voice; vocal expression of something speaking,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ancient Teutonic and Old English law, the price set upon a man according to his rank, paid by way of compensation or fine in cases of homicide and certain other crimes to free the offender from further obligation 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unwelcome or unpleasant: flourishing or spreading unchecked; unrestrained, or running wild.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principle, power, or agency by which events predetermined; fate, destiny. Magical power, enchantment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hatred or or enmity, hostility, ill-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raid for the purpose of plundering. Also (rarely) with on, upon. To go about in a menacing or predatory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Knowing, wise; judicious, prudent, wary, cautious. Cautious and careful in worldly or business matters; worldly-wise, shrewd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</dc:title>
  <dcterms:created xsi:type="dcterms:W3CDTF">2021-10-11T02:06:19Z</dcterms:created>
  <dcterms:modified xsi:type="dcterms:W3CDTF">2021-10-11T02:06:19Z</dcterms:modified>
</cp:coreProperties>
</file>