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beliefs dealing with God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Danes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Herot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Grendals mom take when she attacked Herot?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last monster Beowulf duels.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Grendals pouch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leader of the Danes?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danish warrior that was Jealous and envious of Beowulf?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how many years was Beowulf king of Geatland?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Beowulf win or lose against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king of Geatlands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Beowulf come to the Danes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Hrothgar tell Beowulf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Grendal flee to after his encounter with Beowulf?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how many years did Grendal tourment Herot?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Beowulf get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beliefs that dealt with fate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it called when a king gave away treasure won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were Grendals attacks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Grendals Mom attack?</w:t>
            </w:r>
          </w:p>
        </w:tc>
      </w:tr>
    </w:tbl>
    <w:p>
      <w:pPr>
        <w:pStyle w:val="WordBankMedium"/>
      </w:pPr>
      <w:r>
        <w:t xml:space="preserve">   Dragonskin    </w:t>
      </w:r>
      <w:r>
        <w:t xml:space="preserve">   Revenge    </w:t>
      </w:r>
      <w:r>
        <w:t xml:space="preserve">   Boiling pond    </w:t>
      </w:r>
      <w:r>
        <w:t xml:space="preserve">   Herot    </w:t>
      </w:r>
      <w:r>
        <w:t xml:space="preserve">   twelve    </w:t>
      </w:r>
      <w:r>
        <w:t xml:space="preserve">   Higlac    </w:t>
      </w:r>
      <w:r>
        <w:t xml:space="preserve">   Hrothgar    </w:t>
      </w:r>
      <w:r>
        <w:t xml:space="preserve">   495A.D.    </w:t>
      </w:r>
      <w:r>
        <w:t xml:space="preserve">   Ring-Giver    </w:t>
      </w:r>
      <w:r>
        <w:t xml:space="preserve">   Dragon    </w:t>
      </w:r>
      <w:r>
        <w:t xml:space="preserve">   Unferth    </w:t>
      </w:r>
      <w:r>
        <w:t xml:space="preserve">   Gold    </w:t>
      </w:r>
      <w:r>
        <w:t xml:space="preserve">   won    </w:t>
      </w:r>
      <w:r>
        <w:t xml:space="preserve">   Grendels claw    </w:t>
      </w:r>
      <w:r>
        <w:t xml:space="preserve">   fifty five    </w:t>
      </w:r>
      <w:r>
        <w:t xml:space="preserve">   Paganistic    </w:t>
      </w:r>
      <w:r>
        <w:t xml:space="preserve">   Christian    </w:t>
      </w:r>
      <w:r>
        <w:t xml:space="preserve">   stay humble    </w:t>
      </w:r>
      <w:r>
        <w:t xml:space="preserve">   Denmark    </w:t>
      </w:r>
      <w:r>
        <w:t xml:space="preserve">   516A.D.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</dc:title>
  <dcterms:created xsi:type="dcterms:W3CDTF">2021-10-11T02:06:26Z</dcterms:created>
  <dcterms:modified xsi:type="dcterms:W3CDTF">2021-10-11T02:06:26Z</dcterms:modified>
</cp:coreProperties>
</file>