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defeated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 is a great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killed Hathlaf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Anglo-Saxons did not believe in the afterlife, but they did believe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Grendel's mother bit holes into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Anglo-Saxons believed that living boldly would grant them_________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target audience for a narrative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"the protector of the Danes"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Beowulf the character travels to distant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monster that causes all the trouble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Anglo-Saxons lived like this to stay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Beowulf fought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wanted revenge for her 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 monster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monsters used in Beowulf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Examples of this are Beowulf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epic hero must go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were Beowulf's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Beowulf helped these people with their monster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2021-10-11T02:06:35Z</dcterms:created>
  <dcterms:modified xsi:type="dcterms:W3CDTF">2021-10-11T02:06:35Z</dcterms:modified>
</cp:coreProperties>
</file>