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Beowulf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of the men to their king, and the king rewarding the men for their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ommunity tradition/historical information passed down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hyphenated words that describe something (used as an 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story or poem, usually performed in the Oral Tradition; (adj) - great, 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amount of something, maybe valuable, that is kept hidden; b) to collect a great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 inflicted in retaliation;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Anglo-Saxon soldier who serves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English bard or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doing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Anglo- Saxon idea of paying for a lost or taken life; whoever is responsible for the death, even if accidental, must pay the wergild – “blood price”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or state of being temporary; something that lasts for a short time; the brevity of life (fate)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broad, open land that is swampy and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fate, as personified by any of the three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pride, especially about oneself;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being alertly watchful, especially to avoid danger; being vigilant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 or great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hand-to-hand struggle or combat; physical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hyphenated words that take the place of a noun (used as a 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cleanse or removing the bad from something; to purify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alcoholic beverage, similar to wine but made from honey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</dc:title>
  <dcterms:created xsi:type="dcterms:W3CDTF">2021-10-11T02:06:40Z</dcterms:created>
  <dcterms:modified xsi:type="dcterms:W3CDTF">2021-10-11T02:06:40Z</dcterms:modified>
</cp:coreProperties>
</file>