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Beowulf and Paradise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Beowulf`s quaff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Monster`s music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Translator Heaney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ancestor of grendel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for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Aeneid and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Beowulf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 is Grendel`s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Grendel to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Beowulf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Beowulf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2021-10-11T02:05:30Z</dcterms:created>
  <dcterms:modified xsi:type="dcterms:W3CDTF">2021-10-11T02:05:30Z</dcterms:modified>
</cp:coreProperties>
</file>