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beowulf battles bravemen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beowulf's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Sweedish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letter word for destiny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religious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beowulf is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Beowulf's fiercest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basis for the british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epic 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aromor for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staying true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beowulf's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poem, these people are weak and cowardly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2021-10-11T02:05:40Z</dcterms:created>
  <dcterms:modified xsi:type="dcterms:W3CDTF">2021-10-11T02:05:40Z</dcterms:modified>
</cp:coreProperties>
</file>