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traditional heroic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Twist &amp; coil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Journey to a sacred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Discoloured from being bruised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Unexpression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Clothes of wrapped corpses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Pause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Narrow point of a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Beowulf's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Dog-like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Pulled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Traveling 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Protagonist</w:t>
            </w:r>
          </w:p>
        </w:tc>
      </w:tr>
    </w:tbl>
    <w:p>
      <w:pPr>
        <w:pStyle w:val="WordBankMedium"/>
      </w:pPr>
      <w:r>
        <w:t xml:space="preserve">   Lament    </w:t>
      </w:r>
      <w:r>
        <w:t xml:space="preserve">   Shrouds    </w:t>
      </w:r>
      <w:r>
        <w:t xml:space="preserve">   Talon    </w:t>
      </w:r>
      <w:r>
        <w:t xml:space="preserve">   Infamous    </w:t>
      </w:r>
      <w:r>
        <w:t xml:space="preserve">   Writhing    </w:t>
      </w:r>
      <w:r>
        <w:t xml:space="preserve">   Cowering    </w:t>
      </w:r>
      <w:r>
        <w:t xml:space="preserve">   Taut    </w:t>
      </w:r>
      <w:r>
        <w:t xml:space="preserve">   Sinews    </w:t>
      </w:r>
      <w:r>
        <w:t xml:space="preserve">   Murky    </w:t>
      </w:r>
      <w:r>
        <w:t xml:space="preserve">   Pilgrimage    </w:t>
      </w:r>
      <w:r>
        <w:t xml:space="preserve">   Kenning    </w:t>
      </w:r>
      <w:r>
        <w:t xml:space="preserve">   Caesura    </w:t>
      </w:r>
      <w:r>
        <w:t xml:space="preserve">   Epic Hero    </w:t>
      </w:r>
      <w:r>
        <w:t xml:space="preserve">   Epicpoem    </w:t>
      </w:r>
      <w:r>
        <w:t xml:space="preserve">   scops    </w:t>
      </w:r>
      <w:r>
        <w:t xml:space="preserve">   ringgiver    </w:t>
      </w:r>
      <w:r>
        <w:t xml:space="preserve">   Hrunting    </w:t>
      </w:r>
      <w:r>
        <w:t xml:space="preserve">   Jackals    </w:t>
      </w:r>
      <w:r>
        <w:t xml:space="preserve">   Spit    </w:t>
      </w:r>
      <w:r>
        <w:t xml:space="preserve">   Livid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</dc:title>
  <dcterms:created xsi:type="dcterms:W3CDTF">2021-10-11T02:05:52Z</dcterms:created>
  <dcterms:modified xsi:type="dcterms:W3CDTF">2021-10-11T02:05:52Z</dcterms:modified>
</cp:coreProperties>
</file>