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Beowulf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epic poem Beowulf was spread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repetition of the initial consonant sound 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epic poem that was  was composed over time by poets-singers who entertained warriors in the great Anglo-Saxon halls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that is told about a journey.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the ideals and values that his  culture admires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“gleamed in the darkness, burned with a gruesome light” (lines 249-250) is an example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common themes of an epic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Germanic Tribes who came to England from northern Europe, starting in the mid-fifth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Beowulf was written down by a ________ in the beginning of the 11th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Metaphorical compound words or phrases that are substituted for simple nouns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common epic theme is the ________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number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Anglo-Saxons lived this way for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characters, situations, and images that are recognizable in many times and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 vocabulary word which describes what Grendel becomes for Hrothgar and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recurring idea in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fantastic or exotic lands  and more than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professional performer who would recite an epic poem in front of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“sprawled in sleep, suspecting” (line 33). Is an example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Typically can not see when your in this</w:t>
            </w:r>
          </w:p>
        </w:tc>
      </w:tr>
    </w:tbl>
    <w:p>
      <w:pPr>
        <w:pStyle w:val="WordBankMedium"/>
      </w:pPr>
      <w:r>
        <w:t xml:space="preserve">   alliteration    </w:t>
      </w:r>
      <w:r>
        <w:t xml:space="preserve">   Symbolism     </w:t>
      </w:r>
      <w:r>
        <w:t xml:space="preserve">   Epic Hero    </w:t>
      </w:r>
      <w:r>
        <w:t xml:space="preserve">   Epic    </w:t>
      </w:r>
      <w:r>
        <w:t xml:space="preserve">   Epic Setting    </w:t>
      </w:r>
      <w:r>
        <w:t xml:space="preserve">   Imagery    </w:t>
      </w:r>
      <w:r>
        <w:t xml:space="preserve">   Kenning    </w:t>
      </w:r>
      <w:r>
        <w:t xml:space="preserve">   loyalty     </w:t>
      </w:r>
      <w:r>
        <w:t xml:space="preserve">   Affliction    </w:t>
      </w:r>
      <w:r>
        <w:t xml:space="preserve">   Anglo-Saxons    </w:t>
      </w:r>
      <w:r>
        <w:t xml:space="preserve">   communally    </w:t>
      </w:r>
      <w:r>
        <w:t xml:space="preserve">   Archetypes    </w:t>
      </w:r>
      <w:r>
        <w:t xml:space="preserve">   Beowulf    </w:t>
      </w:r>
      <w:r>
        <w:t xml:space="preserve">   fate    </w:t>
      </w:r>
      <w:r>
        <w:t xml:space="preserve">   monk    </w:t>
      </w:r>
      <w:r>
        <w:t xml:space="preserve">   Theme    </w:t>
      </w:r>
      <w:r>
        <w:t xml:space="preserve">   poet    </w:t>
      </w:r>
      <w:r>
        <w:t xml:space="preserve">   Orally    </w:t>
      </w:r>
      <w:r>
        <w:t xml:space="preserve">   dark    </w:t>
      </w:r>
      <w:r>
        <w:t xml:space="preserve">   light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 Puzzle</dc:title>
  <dcterms:created xsi:type="dcterms:W3CDTF">2021-10-11T02:06:38Z</dcterms:created>
  <dcterms:modified xsi:type="dcterms:W3CDTF">2021-10-11T02:06:38Z</dcterms:modified>
</cp:coreProperties>
</file>