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occurrence of the same letter or sound at the beginning of adjacent or closely connected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wellborn men attached to a king or chieftain by the duty of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continuation of a sentence without a pause beyond the end of a line, couplet, or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palace of King Hroðgar in the Anglo-Saxon epic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designed to call something to mind without mentioning it explicitly; an indirect or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set in Anglo-Saxon and Germanic law upon human life in accordance with rank and paid as compensation to the kindred or lord of a slain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cultural idea of a perfect person, one who embodies the best of all the qualities a culture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single author (each is a product of the oral tradition); written down after centuries of oral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break between words within a metrical foot, a pause near the middle of a line, or any interruption or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of serious reflection, typically 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expression in Old English and Old Norse poetry with metaphorical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sections into which certain long poems are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or descriptive phrase expressing a quality characteristic of the person or thing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Norse warrior who fought in a wild frenzy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based on the person and teachings of Jesus of Nazareth, or its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 represented in Old English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desire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that first arose among the Christian community of southern Europe during late antiquity as a descriptor of religions other than their own, or the related Abrahamic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concept in Anglo-Saxon culture roughly corresponding to fate or personal destiny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 Puzzle</dc:title>
  <dcterms:created xsi:type="dcterms:W3CDTF">2021-10-11T02:05:05Z</dcterms:created>
  <dcterms:modified xsi:type="dcterms:W3CDTF">2021-10-11T02:05:05Z</dcterms:modified>
</cp:coreProperties>
</file>